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safe zone around a robot is 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the work envelope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area just outside of the reach of the robot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often where the operator 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area where anyone can travel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danger zone around the robot is 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the work envelope for the robot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where OSHA requires you to have an E-stop in reach at all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area where the robot can reach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cautionary zone around the robot is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where you are close to the robot, but out of its reach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safe for anyone to travel or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where the operator often 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c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most life-threatening path for electricity to take as it passes through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Fingertip to middle of the same hand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the middle of the left hand to the left foot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the middle of the hand to the same shoulder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Tourniquets 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be used with all bleeding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used as a last resort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present no danger to the patient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 no special training for 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be the amperage of a system that is powered by 120 volts and has a resistance of 100 ohms?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amps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amp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amp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amps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resistance of a system that is powered by 480 volts and has 60 amps flowing through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ohms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_______, muscle contractions and breathing difficulty </w:t>
            </w:r>
            <w:r>
              <w:rPr>
                <w:rStyle w:val="DefaultParagraphFont"/>
                <w:rFonts w:ascii="Times New Roman" w:eastAsia="Times New Roman" w:hAnsi="Times New Roman" w:cs="Times New Roman"/>
                <w:b w:val="0"/>
                <w:bCs w:val="0"/>
                <w:i/>
                <w:iCs/>
                <w:smallCaps w:val="0"/>
                <w:color w:val="000000"/>
                <w:sz w:val="22"/>
                <w:szCs w:val="22"/>
                <w:bdr w:val="nil"/>
                <w:rtl w:val="0"/>
              </w:rPr>
              <w:t>begin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 loss of muscle control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0.010A to 0.030A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0.100A to 0.200A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2.0A to 4.0A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Ventricular fibrillation is highly possible when _______ passes through the heart.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0.001A to 0.003A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0.010A to 0.030A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0.100A to 0.200A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your internal resistance to electricity once it makes it under your skin and passes from your hand to your foot?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200,000 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to 600 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 ohms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600,000 ohms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Sensors that house an emitter and a receiver separately to create an infrared sensing barrier are known as a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proximity switch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 curtain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pressure sensor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zero-energy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there is no active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electrical power is turned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there is no latent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c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who can remove a lock on a lockout device is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person who put it in 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supervisor once the work is done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supervisor once he or she has spoken with the owner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c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LOTO standard _______________________________.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OSHA standard that took effect on January 2, 1990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prevents approximately 120 fatalities per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your best protection when working on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Rs of robotics, and what do they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Robots Require Respect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This means that those working around robots need to be cautious and aware at all times as robots are often faster and stronger than humans.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three alarm conditions that will stop the robot if it is running or prevent start 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Alarms related to things such as safety sensors, E-stops, load on the motors, vision systems, and other devices that give the robot information about the world around it and what is going on with its internal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events stop the robot when it is performing program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9"/>
              <w:gridCol w:w="69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program/driven action is finished, an alarm condition occurs, or mechanical failure arises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factors determine the severity of a shock?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13"/>
              <w:gridCol w:w="73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current that passes through the body, the path the electricity takes through the body, and the duration of the shock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steps of the LOTO process, in order they are executed?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Notify affected individuals you are about to shut the machine down. This includes operators, employees nearby, and management.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2. Stop the machine cycle, if necessary.</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3. Turn off or remove all external power supplies and lock them in the off position using lockout devices and a lock with your name on it.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4. Place appropriate information tags on the equipment, such as “Do Not Run, Under Maintenance.”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5. Verify a zero-energy state. Make sure to account for capacitors, compressed springs, items that could fall, stored fluid pressures, or other potential energy sources.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6. Perform the necessary repairs.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7. Once the repairs are finished, remove all tools and any blocking devices or other items you added to the machine for safety reasons.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8. Once everything is clear, each person working on the robot should remove his or her own lock. The last person can return power to the equipment.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four general rules of handling emergencies and what is your responsibility for each? Make sure you support your answers fully.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rule #1: Remain calm. You should make sure not to say or do anything that will make the injured person more upset or focus on the severity of the situation.</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General rule #2: Assess the situation. Determine what the dangers are, what the injuries are, and what needs to be done first.</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General rule #3: Perform to the level of your training. Perform only those tasks you are trained for and not something seen in a movie or on TV, as that could make matters worse.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General rule #4: After it is over, talk it out. Often emergencies are stressful situations and those involved with helping find it beneficial to talk about what happened with someone after it is over. This is also a good time to review what was done and look for ways to improve responses.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9:31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01 - Safety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Safety</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