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Micro limit switches commonly have an amperage range of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to 3 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to 7 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to 10 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to 20 amps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 are made up of a solid piece of material that manipulates the flow of electrons without any moving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Solid-state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Optical encoders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flowmeters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setting up a system to detect if fluid is inside a carton so the robot can pick the empty cartons off the line. Which of the following would work for this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Inductive proximity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Capacitive proximity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Photoelectric proximity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Hall effect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 are devices activated by contact with an object that changes the state of its contacts when the object exerts a certain amount of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Inductive proximity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Photoelectric proximity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Hall effect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_________________use an oscillating magnetic field to detect ferrous metal items.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Inductive proximity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Photoelectric proximity switches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Hall effect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photoelectric sensors separate the transmitter and receiver into different units, placed opposite each 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Through-beam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Retroreflective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Light-level detection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photoelectric sensors place the transmitter and receiver in one assembly and often use something like a bicycle reflector to return the light.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Through-beam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Retroreflective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Light-level detection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using the amperage draw of the motors to monitor for impact,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systems are complex and require high-level math.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Noise in the system may cause a false shut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Excessive payload weight may cause the system to shut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are based on the principle of a linear increase in resistance that occurs when a metal is exposed to heat.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Thermocouples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RTDs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Thermistors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 temperature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are temperature sensors that work off the principle of a small DC millivoltage generated when the junction of two dissimilar metals are heated.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Thermocouples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RTDs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Thermistors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 temperature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place a disk or similar shape in the fluid and use the force of the fluid flow to deflect the disk and generate a signal.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Turbine flowmeters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flowmeters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Sail flowmeters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flowmeters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use a propeller-type assembly placed inside the fluid to generate a signal via a magnetic pickup sensor positioned nearby, but outside of the fluid.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Turbine flowmeters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flowmeters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Sail flowmeters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flowmeters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use a thin membrane, often made of metal in a capsule arrangement, to move the indicator assembly.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Bourdon tube gauges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Bellows gauges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Diaphragm gauges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relief valves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use a thin-walled, slightly elliptical, cross-sectioned tube bent in a C shape, which is tied directly to the system, to read pressure.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Bourdon tube gauges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Bellows gauges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Diaphragm gauges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relief valves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are similar to photo eyes except that they emit and receive sound instead of light.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Sourcing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Sinking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Optical isolation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Ultrasonic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provide(s) the positive connection or DC voltage to the input module.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Sourcing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Sinking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Optical isolation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Ultrasonic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 sourcing and a sinking signal?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sourcing signal input provides the positive connection or DC voltage (usually 24 V) to the input module. A sinking signal input provides the negative connection or ground to the input module.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an absolute encoder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 optical encoders add enough emitters and receivers, usually four or more in total, to give each position of the encoder its own unique binary address.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thermocouples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Thermocouples are temperature sensors that work off the principle of a small DC millivoltage generated when the junction of two dissimilar metals is heated.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benefit of disengaging the axes as opposed to the E-stop method of stopping the robot when impact is detected?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74"/>
              <w:gridCol w:w="7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reduces the force the robot has to stop, the energy of the impact, and the stress on the robot’s internal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we commonly monitor impact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 we commonly either monitor the amperage the motor uses or insert sensing devices designed to detect impacts. The common sensing devices are strain gauges and the like at crucial points, such as the joints of the robot, to detect sudden changes in the forces of motion so the robot can respond accordingly.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six main criteria for selecting a sensor?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What are you measuring</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Operating environment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Failsafe requirements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Accuracy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Type of output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Cost versus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9:57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07 - Automation Sensors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07 - Automation Sensors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