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camera type device was the 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daguerreotype camera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pinhole camera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image dissector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Who invented the CCD, which was made up of pixels constructed of metal oxide semiconductor capacitors?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C.T. Sah and Frank Wanlass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James J. Gibson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Willard S. Boyle and George E. Smith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Larry Roberts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Who created the first industrial optical character recognition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2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Bryce E. Bayer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Robert J. Shillman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Thomas B. McCord and James A. Westphal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Stanley R. Sternberg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part of the camera focuses the incoming light directly on the CCD or CMOS elements of the camera?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Imaging device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Light source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part of the vision system takes the raw data from the sensors and converts it into a digital signal that other controllers can use one frame or picture at a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Imaging device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part recognition method sorts data by finding elements that have similar values and grows outward from there?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Edge detection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Template matching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Clustering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Algorithm method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part recognition method sorts data by using a specific mathematical formula to analyze the sample part and then compare newly processed image data to this initial calculation result?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Edge detection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Template matching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Clustering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Algorithm method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lighting types might explode if you touch the bulb?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Incandescent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Halogen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High-intensity discharge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Xenon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lighting types consists of a special type of semiconductor that emits light when current is applied via energy released as photons when electrons cross the boundary from between the n-type and p-type materials?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Xenon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Fluorescent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Laser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lighting system uses one or two light sources set at a greater-than-45 degree angle to the object so that most of the light transmitted is reflected into the camera lens?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Partial bright field lighting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Full bright field lighting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Axial diffuse lighting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Diffuse dome lighting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lighting method has most of the light from the light source reflected away from the camera, with the light usually at an angle of less than 45 degrees or focused off the object?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Structured lighting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Backlighting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Dark field lighting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Diffuse dome lighting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lighting method has a light source placed inside the surface of a partially reflective dome, with the camera focused on the object through a hole in the middle?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Structured lighting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Backlighting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Dark field lighting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Diffuse dome lighting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lighting system is good at looking for missing material?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Partial bright field lighting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Full bright field lighting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Axial diffuse lighting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Diffuse dome lighting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lighting system is good for looking inside blister or other clear packaging?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Partial bright field lighting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Full bright field lighting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Backlighting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Diffuse dome lighting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line scanning and area scanning?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1D, or Line scanning, is where the imaging device uses a single like of CCD or CMOS element to gather the picture, and this system works well with metals, nonwoven items, paper, and plastics. With 2D, or Area scanning</w:t>
                  </w:r>
                  <w:r>
                    <w:rPr>
                      <w:rStyle w:val="DefaultParagraphFont"/>
                      <w:rFonts w:ascii="Times New Roman" w:eastAsia="Times New Roman" w:hAnsi="Times New Roman" w:cs="Times New Roman"/>
                      <w:b/>
                      <w:bCs/>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imaging device has an array of CCD or CMOS elements giving the system the ability to take a picture of an area or object all at once.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dark field lighting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Dark field lighting uses a technique where most of the light from the light source is reflected away from the camera with the lighting usually at an angle of less than 45 degrees or focused off the object.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backlighting work and what is this technique good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Backlighting techniques provide the greatest contrast as the light source is placed opposite the camera with the object between the two and is great for edge detection. This method is good for inspection and measurement of certain object dimensions, determining the presence or absence of features that can be backlight (e.g., holes) and finding an object's location in the illumination field.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How can we take measurements using a laser with a vision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we use a laser and set up a right triangle using the laser, camera, and object as the three corners, we can triangulate the distance of the recorded light for measurement or as part of a point cloud used to create a 3D image.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How can vision systems create 3D images?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 can create 3D scans by using multiple cameras to take pictures of the same object and then processing that data through special algorithms. We can create 3D images with only one camera, but we have to either take multiple pictures of the object from different locations or slowly move the object while using a laser to illuminate it. With the laser method, we create a cloud of points in space that are then stitched together by system software.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08 - Vision Systems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08 - Vision Systems</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