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Tightening electrical connections, replacing filters, and changing out the hydraulic oil are all examples of ______ preventative maintenance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monthly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quarterly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preventative maintenance includes changing batteries, changing the wiring harness, and tightening terminal connections.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preventative maintenance includes filling the lubricator, verifying muffler operation, and draining the reservoir.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preventative maintenance includes checking for water in the oil and verifying accumulator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Hydraulic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Pneumatic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a robot crash, you notice that each of the five different programs you load and check has positional issues. The most likely explanation for this is 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running the robot at too slow of a 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crash has altered the position of one of the robot's axes or the tooling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did not start the robot in the home 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have accidently picked old programs that have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___________ results in nothing left to hold the axis or axes in place, which could result in injury if you are not careful.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brake release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pause/hold button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dead man switch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why the robot crashed is the ____ step in crash recovery.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fifth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to prevent another crash is the _____ step in robot crash recovery.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Getting the robot clear of the crash is the ______ step of crash recovery.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 is an electrical catastrophe where two main legs of a system short out and draw enough amperage to create an electrical explosion complete with pressure waves, shrapnel, vaporized metal, and enough heat to instantly cause second- and third-degree burns.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singularity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short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 flash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deciding where to place parts, which of the following are considerations?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Opening that parts could fall into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Areas where people are still working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Areas where parts could roll under the machine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crash recovery is complete, which of the following would be the best course of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the operator run the first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Stay close for the first couple of cycles and pay attention to the robot's 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Move to the next piece of equipment that needs repair because your job is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number one guideline to remember when you have a troubleshooting failure?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the impossible to find the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Try again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Reevaluate the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get frustrated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if anything, have we learned if we made the process worst instead of better during the troubleshooting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what we worked on had nothing to do with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Likely there are multiple failures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on the right track, but need to correct in the opposite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benefits of taking pictures before you start a repair?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will give you a visual roadmap back to the original system configuration and help with any questions you may have. I have used this many times myself to help me remember how the system was wired, where everything went, how something looked before I took it apart, how hoses or cables were routed, and so 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things we do during the information gathering phase of troubleshooting?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we figure out what is wrong with the system, we want to look for things such as where did it stop in the program, what was it doing, is anything out of place, did the operator report any strange sounds, are there signs of damage, what alarms does the system have, and anything else to give us clues. We can also use our sense to look, listen, feel, and possibly smell clues to the issue. Another common way to find out more about serious problems is to track power or signal and find where it stops.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troubleshooting and what are the main steps of the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5"/>
              <w:gridCol w:w="7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Troubleshooting is the logical process of determining the cause and correcting faults in a system or process.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Analyzing the problem</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Gathering information</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Finding a solution</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How to respond to continued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common recommended PPE for arc flash?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kit out includes the following:</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Arc-rated long-sleeve shirt with arc pants OR arc-rated coveralls, all at a minimum art rating of 8 cal/cm</w:t>
                  </w:r>
                  <w:r>
                    <w:rPr>
                      <w:rStyle w:val="DefaultParagraphFont"/>
                      <w:b w:val="0"/>
                      <w:bCs w:val="0"/>
                      <w:i w:val="0"/>
                      <w:iCs w:val="0"/>
                      <w:smallCaps w:val="0"/>
                      <w:color w:val="000000"/>
                      <w:sz w:val="25"/>
                      <w:szCs w:val="25"/>
                      <w:bdr w:val="nil"/>
                      <w:vertAlign w:val="superscript"/>
                      <w:rtl w:val="0"/>
                    </w:rPr>
                    <w:t>2</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Flash arc suit hood OR arc-rated face shield and arc-rated balaclava</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Standard PPE including, hard hat, electrical gloves, leather protective gloves, leather work boots with safety toe, safety glasses, and ear plugs that go into the ear canal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five steps of crash recovery?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First, determine why the robot crashed.</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Second, get the robot clear of the crash or impact area.</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Third, determine how to prevent another crash.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Fourth, check the alignment of all equipment involved in the crash.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Fifth, determine what to do with the parts involved in the crash.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five guidelines to keep in mind if the troubleshooting solution does not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Guideline 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 not get frustrated. </w:t>
                  </w:r>
                  <w:r>
                    <w:rPr>
                      <w:rStyle w:val="DefaultParagraphFont"/>
                      <w:rFonts w:ascii="Times New Roman" w:eastAsia="Times New Roman" w:hAnsi="Times New Roman" w:cs="Times New Roman"/>
                      <w:b w:val="0"/>
                      <w:bCs w:val="0"/>
                      <w:i/>
                      <w:iCs/>
                      <w:smallCaps w:val="0"/>
                      <w:color w:val="000000"/>
                      <w:sz w:val="22"/>
                      <w:szCs w:val="22"/>
                      <w:bdr w:val="nil"/>
                      <w:rtl w:val="0"/>
                    </w:rPr>
                    <w:t>Guideline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Reevaluate the information, adding in what you have learned. </w:t>
                  </w:r>
                  <w:r>
                    <w:rPr>
                      <w:rStyle w:val="DefaultParagraphFont"/>
                      <w:rFonts w:ascii="Times New Roman" w:eastAsia="Times New Roman" w:hAnsi="Times New Roman" w:cs="Times New Roman"/>
                      <w:b w:val="0"/>
                      <w:bCs w:val="0"/>
                      <w:i/>
                      <w:iCs/>
                      <w:smallCaps w:val="0"/>
                      <w:color w:val="000000"/>
                      <w:sz w:val="22"/>
                      <w:szCs w:val="22"/>
                      <w:bdr w:val="nil"/>
                      <w:rtl w:val="0"/>
                    </w:rPr>
                    <w:t>Guideline 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Try, try again. </w:t>
                  </w:r>
                  <w:r>
                    <w:rPr>
                      <w:rStyle w:val="DefaultParagraphFont"/>
                      <w:rFonts w:ascii="Times New Roman" w:eastAsia="Times New Roman" w:hAnsi="Times New Roman" w:cs="Times New Roman"/>
                      <w:b w:val="0"/>
                      <w:bCs w:val="0"/>
                      <w:i/>
                      <w:iCs/>
                      <w:smallCaps w:val="0"/>
                      <w:color w:val="000000"/>
                      <w:sz w:val="22"/>
                      <w:szCs w:val="22"/>
                      <w:bdr w:val="nil"/>
                      <w:rtl w:val="0"/>
                    </w:rPr>
                    <w:t>Guideline 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“Once you eliminate the impossible, whatever remains, no matter how improbable, must be the truth.” </w:t>
                  </w:r>
                  <w:r>
                    <w:rPr>
                      <w:rStyle w:val="DefaultParagraphFont"/>
                      <w:rFonts w:ascii="Times New Roman" w:eastAsia="Times New Roman" w:hAnsi="Times New Roman" w:cs="Times New Roman"/>
                      <w:b w:val="0"/>
                      <w:bCs w:val="0"/>
                      <w:i/>
                      <w:iCs/>
                      <w:smallCaps w:val="0"/>
                      <w:color w:val="000000"/>
                      <w:sz w:val="22"/>
                      <w:szCs w:val="22"/>
                      <w:bdr w:val="nil"/>
                      <w:rtl w:val="0"/>
                    </w:rPr>
                    <w:t>Guideline 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Back to the drawing board.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10:21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11 - Maintenance and Troubleshooting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 Maintenance and Troubleshooting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