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For industrial systems, the desired amount of time for the robot to pay for itself is in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years or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months or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 years or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months or less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it comes to hazardous environments, which of the following is a benefit of using robotic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8"/>
              <w:gridCol w:w="8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job is done, we can dispose of the robot with the rest of the hazardous waste.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need for PPE.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Robots can work in environments that would kill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consideration when discussing robot versus human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Robots require a support staff.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Humans are better than robots at certain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business is not profitable, it will shut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Robots are more entertaining to watch than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one of the SWOT initials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step of the SWOT analysis would we look at a facility's location or the skill level of the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threats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 priorities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company strengths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step of the SWOT analysis would we look at challenges that stand in the way of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company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threats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 priorities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step of the SWOT analysis would we look into competitors' general cost of goods sold and market share?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company weaknesses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strategy and execute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step of the SWOT analysis would we look into new products or changes in social patterns?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company weaknesses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strategy and execute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which step of the SWOT analysis would we look at strengths and opportunities that are compatible with the goal(s) while also looking at threats and weaknesses that stand in the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strategy and execute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 company weaknesses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savings in precision or quality when working with a robot?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levels of customer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replace worn-out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Tighter tolerances on parts produced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Reduction in scrapped parts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damage of a robot compare to damage of human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we damage the robot, we can get it replacement parts. But if a human gets injured, he or she requires medical care. A robot does not feel pain; it only knows what its sensors tell it, and even then the information is purely data. If a person gets injured, there is pain and suffering involved not to mention the possibility of scaring, surgery, rehabilitation, and permanent loss of mobility or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robot-operating cost compare to human labor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midsized robot costs about 72 cents an hour to run when you figure in things like electricity, maintenance, programming, and so forth. At the writing of this book, the minimum wage in America is $7.25 an hour.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costs associated with worker’s injury on the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 the job, injuries can cost a company thousands if not millions of dollars. Even in cases where the medical expenses are not that high, the employer still has to find someone to do the work while the injured employee recovers and the injury could make the companies worker’s compensation insurance premiums go 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of the places robots can go that humans cannot?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our current technology and equipment, it is impossible to send humans below a set depth in the ocean as the pressure would crush them. To gather information or do research at these depths we need a machine. Without protective equipment and oxygen, humans cannot work in certain areas with toxic or low-oxygen atmospheres. Current technology can only shield people from certain levels of radiation, and even then only for a finite amount of time. We have miles of buried pipeline that are too small for adults to fit through that require regular inspection.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eight steps of a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Start with a focus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Do research</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List company strengths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List company weaknesses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List opportunities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List threats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Establish priorities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Develop a strategy and execute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we figure ROI?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calculate this by taking the operating cost of the equipment and subtracting it from the amount of money it saves. Once we know the amount of profit or money made using the machine, we divide the total cost of the equipment by this number to determine how long it takes to pay for itself. If we figure it on a part-by-part basis, we would determine how many parts it needs to make to pay for itself and then turn that into a time scale using some correlation between parts produced and the time needed to produce them. If we are working on a cost savings versus human labor then we simply figure out the per-hour savings and use that to get the total hours needed to pay for the robot. Once we have that figure we simply divide be the number of hours it runs per year or week to figure out the time for payback.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10:31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12 - Justifying the Use of a Robot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 Justifying the Use of a Robot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