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Two finger grippers are good for 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side-to-side centering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centering a part in two directions at once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odd-shaped parts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 parts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Five finger grippers are recommended for 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side-to-side centering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centering a part in two directions at once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odd-shaped parts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simple round parts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 is the force that an object pushes back with when acted on by a 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Magnetic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Normal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Vacuum force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grippers have fingers that hinge or pivot on a point to move the tips of the fingers.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Angular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Parallel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RCC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grippers have fingers that move in straight lines toward the center or outside of the part.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Angular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Parallel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RCC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is where we consider the mass to be centered and all forces in equilibrium?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Normal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Safety factor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Center of gravity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RCC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MIG welding systems use ___________ to fuse parts.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9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intense beams of light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electricity and feed wire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high-frequency vibration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current passing from one tip to the other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Ultrasonic welding systems use ___________ to fuse parts.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9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intense beams of light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electricity and feed wire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high-frequency vibration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current passing from one tip to the other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Laser welding systems use ___________ to fuse parts.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9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intense beams of light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electricity and feed wire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high-frequency vibration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current passing from one tip to the other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Active remote center compliance systems 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incorporate sensors into the system for feedback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shear plates and springs to allow for part misalignment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part of an open-loop control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 for spot welding consists of a fixed tip and a movable welding tip.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X-type gun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C-type gun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RCC- type gun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welding gun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 is a tube-like tool that people or robots use to direct the electrically charged wire used during welding operations.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X-type gun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C-type gun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RCC- type gun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welding gun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 grippers work by creating a pressure that is less than the atmospheric pressure around the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Balloon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Vacuum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 grippers work by using inflation or deflation to grip the part.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Balloon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Vacuum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RCC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angular grippers and parallel grippers?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Parallel grippers have fingers that move in straight lines toward the center or outside of the part to close and grip or open and release the part, respectively. Angular grippers have fingers that hinge or pivot on a point to move the tips outward to release parts or inward to grip parts.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process of spot welding.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Spot welding uses a device called a gun, which resembles a large copper clamp, to fuse metal together by passing current from one tip to the other, through the material fused.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active and passive RCC units?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Active RCCs have sensors inside the unit to detect how much side shift is occurring, whereas passive RCCs use springs and shear plates.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 vision systems help with part misalignment or variance in parts?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 vision systems, the robot uses a camera to take a picture of the part and then compares this picture to sorting criteria predefined by the programmer. Once the system has filtered the visual information, it runs a subroutine that allows it to offset the tooling positioning in relation to the new part position.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four rules for selecting a gripper and how are they commonly used by industry in the gripper selection process? Make sure to fully support your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04"/>
              <w:gridCol w:w="72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The tooling must be capable of holding, centering, or manipulating the range of parts the robot will work with.</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2 There needs to be some way of sensing when a gripper has closed on the part or if it is empty.</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3 The weight of the gripper should be kept as light as possible as this weight is deducted from the robots total payload.</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4 Proper safety features built into the gripper for the environment it will work in and the parts it will work with.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a Venturi valve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these systems, we pass compressed air through a conical Venturi orifice, as the air passes from the restriction to the larger area, the pressure falls and the velocity increases. Because of the large difference between the conical restriction and the line after it, an intense reaction is created that sucks the stationary air out of the area of the vacuum cup or wherever the air opening is attached into the main line after the Venturi valve.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9:46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05 - End-of-Arm Tooling</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05 - End-of-Arm Tooling</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