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Physically changing the pegs in a drum controller is an example of a _________ programming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level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level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level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level 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In level 2 programming systems, the programmer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creates a new program, entering a string of points with proper motion labels, and tests the program for proper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writes the basic program offline with each position having a label, but no coordinate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enters the positional data for each axis as well as all the motion, processing, and data gathering commands to create a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physically alters something in the system to change functionality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In level 4 programming systems, the programmer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creates a new program, entering a string of points with proper motion labels, and tests the program for proper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writes the basic program offline with each position having a label, but no coordinate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enters the positional data for each axis as well as all the motion, processing, and data gathering commands to create a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physically alters something in the system to change functionality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With joint motion, the robotic system will move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between points with no specific path between the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straight line between the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an arc shape between the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zigzag pattern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With circular motion, the robotic system will move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between points with no specific path between the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straight line between the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an arc shape between the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zigzag pattern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With weave motion, the robotic system will move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between points with no specific path between the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straight line between the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an arc shape between the points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zigzag pattern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condition in robotics where there is no clear-cut way for the robot to move between two points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macros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singularity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crash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w:t>
            </w:r>
            <w:r>
              <w:rPr>
                <w:rStyle w:val="DefaultParagraphFont"/>
                <w:rFonts w:ascii="Times New Roman" w:eastAsia="Times New Roman" w:hAnsi="Times New Roman" w:cs="Times New Roman"/>
                <w:b/>
                <w:bCs/>
                <w:i w:val="0"/>
                <w:iCs w:val="0"/>
                <w:smallCaps w:val="0"/>
                <w:color w:val="000000"/>
                <w:sz w:val="22"/>
                <w:szCs w:val="22"/>
                <w:bdr w:val="nil"/>
                <w:rtl w:val="0"/>
              </w:rPr>
              <w:t>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mode, the robot advances through the program one line at a time and requires you to press a button on the teach pendant keypad before it reads the next line of the program and responds.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should you do when running a program in automatic mode for the first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Watch the robot go through the program a couple of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Keep your hand near the E-stop or stop button.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Start at a speed that is less than full speed.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instruction causes the program to jump to another point in the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Branching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Looping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instruction is used to call other programs from a main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Branching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Looping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instruction checks the value of program data often tied to sensors, registers, and other places where data are stored in the controller?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Looping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instruction causes the program to repeat a series of instructions for a specified number of times?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Looping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frame is based on a point in the work envelope where the robot attaches and is Cartesian in nature?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Frame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World Frame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Tool Frame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Joint Frame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frame can you use the right-hand rule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Frame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World Frame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Tool Frame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Joint Frame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 fine termination of a motion command and a continuous termination of a motion command?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Fine termination stops the robot at the end of the move and adds approximately 500–750 ms to the cycle time every time the robot stops. Continuous terminations are advantageous for several reasons. Since the robot does not come to a complete stop, continuous terminations are less likely to significantly increase cycle time.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robotic kinematics?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world of robotics, kinematics is the analytical study of motion of a robot manipulator and the basis for the complex math that goes into the movement of modern robotics with multiple axes or unique configurations, such as the delta-style robots.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frame and where is the origin point for the World frame of a robot?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frame is a set of three planes at right angles to each other and where the three planes intersect is the origin of the frame. Modern industrial robots come standard with a World frame that is a Cartesian system based off a point in the work envelop where the robot base attaches.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step mode testing and continuous mode testing?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Step mode, the robot advances through the program one line at a time and requires you to press a button on the teach pendant keypad before it reads the next line of the program and responds. Continuous mode works as the name implies. Once you start the program in manual continuous mode, it runs through the program until you stop it by releasing a button, the dead man switch; it reaches the end of the program; or something causes the system to alarm out.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seven questions you should answer during the task mapping phase of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1"/>
              <w:gridCol w:w="66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kind of tooling does the robot need?</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How do I want the robot to move between points?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Are there any obstacles for the robot to avoid?</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What is the robot doing at each point?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What is the robot doing between each point?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Are there any conditions or other factors I need to consider in the process?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the process logical?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four main motion types, and how does the robot move during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four primary motion types in robotics, joint, linear, circular, and weave. Joint motion is point-to-point motion where all the axes involved move either as fast as they can or at the speed of the slowest axis with no correlation between the separate axes involved. Linear motion is where the controller moves all the axes involved at set speeds to insure straight-line motion. Circular motion is the formation of arcs and full circles as described by no less than three points. Weave motion is straight line or circular motion that moves from side to side in an angular fashion while the whole unit moves from one point to another.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9:53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06 - Programming and File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06 - Programming and File Management</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